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8CF77" w14:textId="09475DD3" w:rsidR="005F2FF4" w:rsidRPr="005F2FF4" w:rsidRDefault="005F2FF4">
      <w:pPr>
        <w:rPr>
          <w:rFonts w:ascii="Work Sans" w:hAnsi="Work Sans"/>
          <w:b/>
          <w:bCs/>
          <w:color w:val="0080FF"/>
          <w:lang w:val="nl-NL"/>
        </w:rPr>
      </w:pPr>
      <w:r w:rsidRPr="005F2FF4">
        <w:rPr>
          <w:rFonts w:ascii="Work Sans" w:hAnsi="Work Sans"/>
          <w:b/>
          <w:bCs/>
          <w:color w:val="0080FF"/>
          <w:lang w:val="nl-NL"/>
        </w:rPr>
        <w:t xml:space="preserve">Afstudeerstage: </w:t>
      </w:r>
      <w:r>
        <w:rPr>
          <w:rFonts w:ascii="Work Sans" w:hAnsi="Work Sans"/>
          <w:b/>
          <w:bCs/>
          <w:color w:val="0080FF"/>
          <w:lang w:val="nl-NL"/>
        </w:rPr>
        <w:t>Elektrotechniek</w:t>
      </w:r>
    </w:p>
    <w:p w14:paraId="0B1D8D80" w14:textId="5D449AF0" w:rsidR="005F2FF4" w:rsidRPr="005F2FF4" w:rsidRDefault="005F2FF4">
      <w:pPr>
        <w:rPr>
          <w:rFonts w:ascii="Work Sans" w:hAnsi="Work Sans"/>
          <w:b/>
          <w:bCs/>
          <w:color w:val="0080FF"/>
          <w:sz w:val="32"/>
          <w:szCs w:val="32"/>
          <w:lang w:val="nl-NL"/>
        </w:rPr>
      </w:pPr>
      <w:r w:rsidRPr="005F2FF4">
        <w:rPr>
          <w:rFonts w:ascii="Work Sans" w:hAnsi="Work Sans"/>
          <w:b/>
          <w:bCs/>
          <w:color w:val="0080FF"/>
          <w:sz w:val="32"/>
          <w:szCs w:val="32"/>
          <w:lang w:val="nl-NL"/>
        </w:rPr>
        <w:t>DC-verlichtingssysteem ontwerpen en testen</w:t>
      </w:r>
    </w:p>
    <w:p w14:paraId="63A5AED0" w14:textId="430AA9B6" w:rsidR="008F5611" w:rsidRPr="005F2FF4" w:rsidRDefault="00722E2F">
      <w:pPr>
        <w:rPr>
          <w:rFonts w:ascii="Work Sans" w:hAnsi="Work Sans"/>
          <w:lang w:val="nl-NL"/>
        </w:rPr>
      </w:pPr>
      <w:r w:rsidRPr="005F2FF4">
        <w:rPr>
          <w:rFonts w:ascii="Work Sans" w:hAnsi="Work Sans"/>
          <w:lang w:val="nl-NL"/>
        </w:rPr>
        <w:t>Wil jij meewerken aan de verduurzaming van de gebouwde omgeving? Bij Biltin werk je aan slimme, praktische oplossingen die er echt toe doen. Samen met bedrijven bouw je mee aan de toekomst. Binnen deze opdracht ga je aan de slag met netcongestie.</w:t>
      </w:r>
      <w:r w:rsidRPr="005F2FF4">
        <w:rPr>
          <w:rFonts w:ascii="Work Sans" w:hAnsi="Work Sans"/>
          <w:lang w:val="nl-NL"/>
        </w:rPr>
        <w:br/>
      </w:r>
      <w:r w:rsidRPr="005F2FF4">
        <w:rPr>
          <w:rFonts w:ascii="Work Sans" w:hAnsi="Work Sans"/>
          <w:lang w:val="nl-NL"/>
        </w:rPr>
        <w:br/>
        <w:t>In ons project over netcongestie zoeken we naar slimme manieren om een gebouw comfortabel en duurzaam te verwarmen, zonder dat dit voor extra druk op het stroomnet zorgt. Dat is belangrijk, want in steeds meer gebieden is er sprake van netcongestie: het elektriciteitsnet raakt overbelast, vooral op momenten dat veel apparaten tegelijk stroom gebruiken.</w:t>
      </w:r>
      <w:r w:rsidRPr="005F2FF4">
        <w:rPr>
          <w:rFonts w:ascii="Work Sans" w:hAnsi="Work Sans"/>
          <w:lang w:val="nl-NL"/>
        </w:rPr>
        <w:br/>
      </w:r>
      <w:r w:rsidRPr="005F2FF4">
        <w:rPr>
          <w:rFonts w:ascii="Work Sans" w:hAnsi="Work Sans"/>
          <w:lang w:val="nl-NL"/>
        </w:rPr>
        <w:br/>
      </w:r>
      <w:r w:rsidRPr="005F2FF4">
        <w:rPr>
          <w:rFonts w:ascii="Work Sans" w:hAnsi="Work Sans"/>
          <w:b/>
          <w:bCs/>
          <w:lang w:val="nl-NL"/>
        </w:rPr>
        <w:t>Opdrachtomschrijving:</w:t>
      </w:r>
    </w:p>
    <w:p w14:paraId="663043DE" w14:textId="77777777" w:rsidR="008F5611" w:rsidRPr="005F2FF4" w:rsidRDefault="00722E2F">
      <w:pPr>
        <w:rPr>
          <w:rFonts w:ascii="Work Sans" w:hAnsi="Work Sans"/>
          <w:lang w:val="nl-NL"/>
        </w:rPr>
      </w:pPr>
      <w:r w:rsidRPr="005F2FF4">
        <w:rPr>
          <w:rFonts w:ascii="Work Sans" w:hAnsi="Work Sans"/>
          <w:lang w:val="nl-NL"/>
        </w:rPr>
        <w:t>Ontwerp en realiseer een werkende proefopstelling van een DC-verlichtingssysteem voor utiliteitsgebouwen zoals kantoren of scholen. Je onderzoekt de technische prestaties, veiligheid en efficiëntie, en test hoe het systeem samenwerkt met DC-bronnen zoals PV-panelen en batterijen. Een hands-on opdracht voor studenten elektrotechniek die willen bouwen én meten.</w:t>
      </w:r>
    </w:p>
    <w:p w14:paraId="64A88179" w14:textId="58F7F63E" w:rsidR="008F5611" w:rsidRPr="005F2FF4" w:rsidRDefault="00722E2F">
      <w:pPr>
        <w:rPr>
          <w:rFonts w:ascii="Work Sans" w:hAnsi="Work Sans"/>
          <w:lang w:val="nl-NL"/>
        </w:rPr>
      </w:pPr>
      <w:r w:rsidRPr="005F2FF4">
        <w:rPr>
          <w:rFonts w:ascii="Work Sans" w:hAnsi="Work Sans"/>
          <w:b/>
          <w:bCs/>
          <w:lang w:val="nl-NL"/>
        </w:rPr>
        <w:t>Een opdracht bij Biltin? Slim idee.</w:t>
      </w:r>
      <w:r w:rsidRPr="005F2FF4">
        <w:rPr>
          <w:rFonts w:ascii="Work Sans" w:hAnsi="Work Sans"/>
          <w:lang w:val="nl-NL"/>
        </w:rPr>
        <w:br/>
        <w:t xml:space="preserve">Biltin is een samenwerking van de bedrijven </w:t>
      </w:r>
      <w:proofErr w:type="spellStart"/>
      <w:r w:rsidRPr="005F2FF4">
        <w:rPr>
          <w:rFonts w:ascii="Work Sans" w:hAnsi="Work Sans"/>
          <w:lang w:val="nl-NL"/>
        </w:rPr>
        <w:t>Hanzestrohm</w:t>
      </w:r>
      <w:proofErr w:type="spellEnd"/>
      <w:r w:rsidRPr="005F2FF4">
        <w:rPr>
          <w:rFonts w:ascii="Work Sans" w:hAnsi="Work Sans"/>
          <w:lang w:val="nl-NL"/>
        </w:rPr>
        <w:t xml:space="preserve">, Breman, Van der Sluis, Heutink, </w:t>
      </w:r>
      <w:proofErr w:type="spellStart"/>
      <w:r w:rsidRPr="005F2FF4">
        <w:rPr>
          <w:rFonts w:ascii="Work Sans" w:hAnsi="Work Sans"/>
          <w:lang w:val="nl-NL"/>
        </w:rPr>
        <w:t>deltaWonen</w:t>
      </w:r>
      <w:proofErr w:type="spellEnd"/>
      <w:r w:rsidRPr="005F2FF4">
        <w:rPr>
          <w:rFonts w:ascii="Work Sans" w:hAnsi="Work Sans"/>
          <w:lang w:val="nl-NL"/>
        </w:rPr>
        <w:t xml:space="preserve"> en het lectoraat Energietransitie van Windesheim. Bij Biltin werk je als student niet aan iets voor later, maar aan échte innovaties in de bouw en techniek. Je draait mee in projecten die het verschil gaan maken in het werkveld, samen met bedrijven die jouw frisse blik waarderen.</w:t>
      </w:r>
      <w:r w:rsidRPr="005F2FF4">
        <w:rPr>
          <w:rFonts w:ascii="Work Sans" w:hAnsi="Work Sans"/>
          <w:lang w:val="nl-NL"/>
        </w:rPr>
        <w:br/>
      </w:r>
      <w:r w:rsidRPr="005F2FF4">
        <w:rPr>
          <w:rFonts w:ascii="Work Sans" w:hAnsi="Work Sans"/>
          <w:lang w:val="nl-NL"/>
        </w:rPr>
        <w:br/>
        <w:t>Je werkt vanaf de locatie van Biltin - in het gebouw van Perron038 - aan deze opdracht. De locatie is goed bereikbaar met OV, hee</w:t>
      </w:r>
      <w:r w:rsidRPr="005F2FF4">
        <w:rPr>
          <w:rFonts w:ascii="Work Sans" w:hAnsi="Work Sans"/>
          <w:lang w:val="nl-NL"/>
        </w:rPr>
        <w:t>ft verschillende testlabs waar je aan de slag kan en is dé locatie waar kennis en praktijk samenkomt.</w:t>
      </w:r>
      <w:r w:rsidRPr="005F2FF4">
        <w:rPr>
          <w:rFonts w:ascii="Work Sans" w:hAnsi="Work Sans"/>
          <w:lang w:val="nl-NL"/>
        </w:rPr>
        <w:br/>
      </w:r>
      <w:r w:rsidRPr="005F2FF4">
        <w:rPr>
          <w:rFonts w:ascii="Work Sans" w:hAnsi="Work Sans"/>
          <w:lang w:val="nl-NL"/>
        </w:rPr>
        <w:br/>
      </w:r>
      <w:r w:rsidRPr="005F2FF4">
        <w:rPr>
          <w:rFonts w:ascii="Work Sans" w:hAnsi="Work Sans"/>
          <w:b/>
          <w:bCs/>
          <w:lang w:val="nl-NL"/>
        </w:rPr>
        <w:t>Wat levert het jou op?</w:t>
      </w:r>
      <w:r w:rsidRPr="005F2FF4">
        <w:rPr>
          <w:rFonts w:ascii="Work Sans" w:hAnsi="Work Sans"/>
          <w:lang w:val="nl-NL"/>
        </w:rPr>
        <w:br/>
        <w:t>- Werken aan actuele duurzame &amp; technische uitdagingen</w:t>
      </w:r>
      <w:r w:rsidRPr="005F2FF4">
        <w:rPr>
          <w:rFonts w:ascii="Work Sans" w:hAnsi="Work Sans"/>
          <w:lang w:val="nl-NL"/>
        </w:rPr>
        <w:br/>
        <w:t>- Kennismaken met meerdere bedrijven in de bouw- en installatietechniek</w:t>
      </w:r>
      <w:r w:rsidRPr="005F2FF4">
        <w:rPr>
          <w:rFonts w:ascii="Work Sans" w:hAnsi="Work Sans"/>
          <w:lang w:val="nl-NL"/>
        </w:rPr>
        <w:br/>
        <w:t>- Toegang tot testlabs en slimme oplossingen</w:t>
      </w:r>
      <w:r w:rsidRPr="005F2FF4">
        <w:rPr>
          <w:rFonts w:ascii="Work Sans" w:hAnsi="Work Sans"/>
          <w:lang w:val="nl-NL"/>
        </w:rPr>
        <w:br/>
        <w:t>- Een waardevolle aanvulling op je cv en een stagevergoeding</w:t>
      </w:r>
      <w:r w:rsidRPr="005F2FF4">
        <w:rPr>
          <w:rFonts w:ascii="Work Sans" w:hAnsi="Work Sans"/>
          <w:lang w:val="nl-NL"/>
        </w:rPr>
        <w:br/>
        <w:t>- Een toffe werkplek op een inspirerende locatie vlakbij station Zwolle</w:t>
      </w:r>
      <w:r w:rsidRPr="005F2FF4">
        <w:rPr>
          <w:rFonts w:ascii="Work Sans" w:hAnsi="Work Sans"/>
          <w:lang w:val="nl-NL"/>
        </w:rPr>
        <w:br/>
      </w:r>
      <w:r w:rsidRPr="005F2FF4">
        <w:rPr>
          <w:rFonts w:ascii="Work Sans" w:hAnsi="Work Sans"/>
          <w:lang w:val="nl-NL"/>
        </w:rPr>
        <w:br/>
      </w:r>
      <w:r w:rsidRPr="005F2FF4">
        <w:rPr>
          <w:rFonts w:ascii="Work Sans" w:hAnsi="Work Sans"/>
          <w:b/>
          <w:bCs/>
          <w:lang w:val="nl-NL"/>
        </w:rPr>
        <w:t>Meer weten of direct solliciteren?</w:t>
      </w:r>
      <w:r w:rsidRPr="005F2FF4">
        <w:rPr>
          <w:rFonts w:ascii="Work Sans" w:hAnsi="Work Sans"/>
          <w:lang w:val="nl-NL"/>
        </w:rPr>
        <w:br/>
        <w:t xml:space="preserve">Stuur je contactgegevens, een korte motivatie en (eventueel) je LinkedIn profiel naar ons door via </w:t>
      </w:r>
      <w:hyperlink r:id="rId8" w:history="1">
        <w:r w:rsidRPr="005F2FF4">
          <w:rPr>
            <w:rStyle w:val="Hyperlink"/>
            <w:rFonts w:ascii="Work Sans" w:hAnsi="Work Sans"/>
            <w:lang w:val="nl-NL"/>
          </w:rPr>
          <w:t>info@biltin.nl</w:t>
        </w:r>
      </w:hyperlink>
      <w:r w:rsidRPr="005F2FF4">
        <w:rPr>
          <w:rFonts w:ascii="Work Sans" w:hAnsi="Work Sans"/>
          <w:lang w:val="nl-NL"/>
        </w:rPr>
        <w:t>.</w:t>
      </w:r>
      <w:r w:rsidRPr="005F2FF4">
        <w:rPr>
          <w:rFonts w:ascii="Work Sans" w:hAnsi="Work Sans"/>
          <w:lang w:val="nl-NL"/>
        </w:rPr>
        <w:br/>
      </w:r>
    </w:p>
    <w:sectPr w:rsidR="008F5611" w:rsidRPr="005F2FF4" w:rsidSect="005F2FF4">
      <w:head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8B9554" w14:textId="77777777" w:rsidR="005F2FF4" w:rsidRDefault="005F2FF4" w:rsidP="005F2FF4">
      <w:pPr>
        <w:spacing w:after="0" w:line="240" w:lineRule="auto"/>
      </w:pPr>
      <w:r>
        <w:separator/>
      </w:r>
    </w:p>
  </w:endnote>
  <w:endnote w:type="continuationSeparator" w:id="0">
    <w:p w14:paraId="0993266E" w14:textId="77777777" w:rsidR="005F2FF4" w:rsidRDefault="005F2FF4" w:rsidP="005F2F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Work Sans">
    <w:panose1 w:val="00000000000000000000"/>
    <w:charset w:val="00"/>
    <w:family w:val="auto"/>
    <w:pitch w:val="variable"/>
    <w:sig w:usb0="A00000FF" w:usb1="5000E07B" w:usb2="00000000" w:usb3="00000000" w:csb0="000001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4E28A5" w14:textId="77777777" w:rsidR="005F2FF4" w:rsidRDefault="005F2FF4" w:rsidP="005F2FF4">
      <w:pPr>
        <w:spacing w:after="0" w:line="240" w:lineRule="auto"/>
      </w:pPr>
      <w:r>
        <w:separator/>
      </w:r>
    </w:p>
  </w:footnote>
  <w:footnote w:type="continuationSeparator" w:id="0">
    <w:p w14:paraId="789E4595" w14:textId="77777777" w:rsidR="005F2FF4" w:rsidRDefault="005F2FF4" w:rsidP="005F2F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8FCD9" w14:textId="6F757681" w:rsidR="005F2FF4" w:rsidRDefault="005F2FF4">
    <w:pPr>
      <w:pStyle w:val="Koptekst"/>
    </w:pPr>
    <w:r>
      <w:rPr>
        <w:noProof/>
      </w:rPr>
      <w:drawing>
        <wp:anchor distT="0" distB="0" distL="114300" distR="114300" simplePos="0" relativeHeight="251658240" behindDoc="1" locked="0" layoutInCell="1" allowOverlap="1" wp14:anchorId="613B5AB7" wp14:editId="49A56781">
          <wp:simplePos x="0" y="0"/>
          <wp:positionH relativeFrom="column">
            <wp:posOffset>5589405</wp:posOffset>
          </wp:positionH>
          <wp:positionV relativeFrom="paragraph">
            <wp:posOffset>-231659</wp:posOffset>
          </wp:positionV>
          <wp:extent cx="1136261" cy="465946"/>
          <wp:effectExtent l="0" t="0" r="0" b="0"/>
          <wp:wrapTight wrapText="bothSides">
            <wp:wrapPolygon edited="0">
              <wp:start x="16420" y="2947"/>
              <wp:lineTo x="2898" y="5304"/>
              <wp:lineTo x="1932" y="5894"/>
              <wp:lineTo x="2173" y="18270"/>
              <wp:lineTo x="11832" y="18270"/>
              <wp:lineTo x="16662" y="17091"/>
              <wp:lineTo x="18111" y="16502"/>
              <wp:lineTo x="17628" y="13555"/>
              <wp:lineTo x="19077" y="10608"/>
              <wp:lineTo x="19318" y="5304"/>
              <wp:lineTo x="18111" y="2947"/>
              <wp:lineTo x="16420" y="2947"/>
            </wp:wrapPolygon>
          </wp:wrapTight>
          <wp:docPr id="523538980" name="Afbeelding 1" descr="Afbeelding met Graphics, grafische vormgeving, Kleurrijkheid, schermopnam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3538980" name="Afbeelding 1" descr="Afbeelding met Graphics, grafische vormgeving, Kleurrijkheid, schermopname&#10;&#10;Door AI gegenereerde inhoud is mogelijk onjuist."/>
                  <pic:cNvPicPr/>
                </pic:nvPicPr>
                <pic:blipFill>
                  <a:blip r:embed="rId1"/>
                  <a:stretch>
                    <a:fillRect/>
                  </a:stretch>
                </pic:blipFill>
                <pic:spPr>
                  <a:xfrm>
                    <a:off x="0" y="0"/>
                    <a:ext cx="1136261" cy="465946"/>
                  </a:xfrm>
                  <a:prstGeom prst="rect">
                    <a:avLst/>
                  </a:prstGeom>
                </pic:spPr>
              </pic:pic>
            </a:graphicData>
          </a:graphic>
          <wp14:sizeRelH relativeFrom="page">
            <wp14:pctWidth>0</wp14:pctWidth>
          </wp14:sizeRelH>
          <wp14:sizeRelV relativeFrom="page">
            <wp14:pctHeight>0</wp14:pctHeight>
          </wp14:sizeRelV>
        </wp:anchor>
      </w:drawing>
    </w:r>
  </w:p>
  <w:p w14:paraId="445DB6DC" w14:textId="77777777" w:rsidR="005F2FF4" w:rsidRDefault="005F2FF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jstnummering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jstnummering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jstopsomtek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jstopsomtek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jstnummering"/>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jstopsomteken"/>
      <w:lvlText w:val=""/>
      <w:lvlJc w:val="left"/>
      <w:pPr>
        <w:tabs>
          <w:tab w:val="num" w:pos="360"/>
        </w:tabs>
        <w:ind w:left="360" w:hanging="360"/>
      </w:pPr>
      <w:rPr>
        <w:rFonts w:ascii="Symbol" w:hAnsi="Symbol" w:hint="default"/>
      </w:rPr>
    </w:lvl>
  </w:abstractNum>
  <w:num w:numId="1" w16cid:durableId="2085446845">
    <w:abstractNumId w:val="8"/>
  </w:num>
  <w:num w:numId="2" w16cid:durableId="1517114852">
    <w:abstractNumId w:val="6"/>
  </w:num>
  <w:num w:numId="3" w16cid:durableId="1518158992">
    <w:abstractNumId w:val="5"/>
  </w:num>
  <w:num w:numId="4" w16cid:durableId="1427967210">
    <w:abstractNumId w:val="4"/>
  </w:num>
  <w:num w:numId="5" w16cid:durableId="2056463352">
    <w:abstractNumId w:val="7"/>
  </w:num>
  <w:num w:numId="6" w16cid:durableId="215048567">
    <w:abstractNumId w:val="3"/>
  </w:num>
  <w:num w:numId="7" w16cid:durableId="1440025748">
    <w:abstractNumId w:val="2"/>
  </w:num>
  <w:num w:numId="8" w16cid:durableId="2034258988">
    <w:abstractNumId w:val="1"/>
  </w:num>
  <w:num w:numId="9" w16cid:durableId="20951222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2F443E"/>
    <w:rsid w:val="00326F90"/>
    <w:rsid w:val="005F2FF4"/>
    <w:rsid w:val="008F5611"/>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FC81FC9"/>
  <w14:defaultImageDpi w14:val="300"/>
  <w15:docId w15:val="{3C8353A9-9459-A64E-BAB7-E087CC190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C693F"/>
  </w:style>
  <w:style w:type="paragraph" w:styleId="Kop1">
    <w:name w:val="heading 1"/>
    <w:basedOn w:val="Standaard"/>
    <w:next w:val="Standaard"/>
    <w:link w:val="Kop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Kop9">
    <w:name w:val="heading 9"/>
    <w:basedOn w:val="Standaard"/>
    <w:next w:val="Standaard"/>
    <w:link w:val="Kop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618BF"/>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E618BF"/>
  </w:style>
  <w:style w:type="paragraph" w:styleId="Voettekst">
    <w:name w:val="footer"/>
    <w:basedOn w:val="Standaard"/>
    <w:link w:val="VoettekstChar"/>
    <w:uiPriority w:val="99"/>
    <w:unhideWhenUsed/>
    <w:rsid w:val="00E618BF"/>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E618BF"/>
  </w:style>
  <w:style w:type="paragraph" w:styleId="Geenafstand">
    <w:name w:val="No Spacing"/>
    <w:uiPriority w:val="1"/>
    <w:qFormat/>
    <w:rsid w:val="00FC693F"/>
    <w:pPr>
      <w:spacing w:after="0" w:line="240" w:lineRule="auto"/>
    </w:pPr>
  </w:style>
  <w:style w:type="character" w:customStyle="1" w:styleId="Kop1Char">
    <w:name w:val="Kop 1 Char"/>
    <w:basedOn w:val="Standaardalinea-lettertype"/>
    <w:link w:val="Kop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FC693F"/>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rsid w:val="00FC693F"/>
    <w:rPr>
      <w:rFonts w:asciiTheme="majorHAnsi" w:eastAsiaTheme="majorEastAsia" w:hAnsiTheme="majorHAnsi" w:cstheme="majorBidi"/>
      <w:b/>
      <w:bCs/>
      <w:color w:val="4F81BD" w:themeColor="accent1"/>
    </w:rPr>
  </w:style>
  <w:style w:type="paragraph" w:styleId="Titel">
    <w:name w:val="Title"/>
    <w:basedOn w:val="Standaard"/>
    <w:next w:val="Standaard"/>
    <w:link w:val="Tite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Ondertitel">
    <w:name w:val="Subtitle"/>
    <w:basedOn w:val="Standaard"/>
    <w:next w:val="Standaard"/>
    <w:link w:val="Ondertitel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FC693F"/>
    <w:rPr>
      <w:rFonts w:asciiTheme="majorHAnsi" w:eastAsiaTheme="majorEastAsia" w:hAnsiTheme="majorHAnsi" w:cstheme="majorBidi"/>
      <w:i/>
      <w:iCs/>
      <w:color w:val="4F81BD" w:themeColor="accent1"/>
      <w:spacing w:val="15"/>
      <w:sz w:val="24"/>
      <w:szCs w:val="24"/>
    </w:rPr>
  </w:style>
  <w:style w:type="paragraph" w:styleId="Lijstalinea">
    <w:name w:val="List Paragraph"/>
    <w:basedOn w:val="Standaard"/>
    <w:uiPriority w:val="34"/>
    <w:qFormat/>
    <w:rsid w:val="00FC693F"/>
    <w:pPr>
      <w:ind w:left="720"/>
      <w:contextualSpacing/>
    </w:pPr>
  </w:style>
  <w:style w:type="paragraph" w:styleId="Plattetekst">
    <w:name w:val="Body Text"/>
    <w:basedOn w:val="Standaard"/>
    <w:link w:val="PlattetekstChar"/>
    <w:uiPriority w:val="99"/>
    <w:unhideWhenUsed/>
    <w:rsid w:val="00AA1D8D"/>
    <w:pPr>
      <w:spacing w:after="120"/>
    </w:pPr>
  </w:style>
  <w:style w:type="character" w:customStyle="1" w:styleId="PlattetekstChar">
    <w:name w:val="Platte tekst Char"/>
    <w:basedOn w:val="Standaardalinea-lettertype"/>
    <w:link w:val="Plattetekst"/>
    <w:uiPriority w:val="99"/>
    <w:rsid w:val="00AA1D8D"/>
  </w:style>
  <w:style w:type="paragraph" w:styleId="Plattetekst2">
    <w:name w:val="Body Text 2"/>
    <w:basedOn w:val="Standaard"/>
    <w:link w:val="Plattetekst2Char"/>
    <w:uiPriority w:val="99"/>
    <w:unhideWhenUsed/>
    <w:rsid w:val="00AA1D8D"/>
    <w:pPr>
      <w:spacing w:after="120" w:line="480" w:lineRule="auto"/>
    </w:pPr>
  </w:style>
  <w:style w:type="character" w:customStyle="1" w:styleId="Plattetekst2Char">
    <w:name w:val="Platte tekst 2 Char"/>
    <w:basedOn w:val="Standaardalinea-lettertype"/>
    <w:link w:val="Plattetekst2"/>
    <w:uiPriority w:val="99"/>
    <w:rsid w:val="00AA1D8D"/>
  </w:style>
  <w:style w:type="paragraph" w:styleId="Plattetekst3">
    <w:name w:val="Body Text 3"/>
    <w:basedOn w:val="Standaard"/>
    <w:link w:val="Plattetekst3Char"/>
    <w:uiPriority w:val="99"/>
    <w:unhideWhenUsed/>
    <w:rsid w:val="00AA1D8D"/>
    <w:pPr>
      <w:spacing w:after="120"/>
    </w:pPr>
    <w:rPr>
      <w:sz w:val="16"/>
      <w:szCs w:val="16"/>
    </w:rPr>
  </w:style>
  <w:style w:type="character" w:customStyle="1" w:styleId="Plattetekst3Char">
    <w:name w:val="Platte tekst 3 Char"/>
    <w:basedOn w:val="Standaardalinea-lettertype"/>
    <w:link w:val="Plattetekst3"/>
    <w:uiPriority w:val="99"/>
    <w:rsid w:val="00AA1D8D"/>
    <w:rPr>
      <w:sz w:val="16"/>
      <w:szCs w:val="16"/>
    </w:rPr>
  </w:style>
  <w:style w:type="paragraph" w:styleId="Lijst">
    <w:name w:val="List"/>
    <w:basedOn w:val="Standaard"/>
    <w:uiPriority w:val="99"/>
    <w:unhideWhenUsed/>
    <w:rsid w:val="00AA1D8D"/>
    <w:pPr>
      <w:ind w:left="360" w:hanging="360"/>
      <w:contextualSpacing/>
    </w:pPr>
  </w:style>
  <w:style w:type="paragraph" w:styleId="Lijst2">
    <w:name w:val="List 2"/>
    <w:basedOn w:val="Standaard"/>
    <w:uiPriority w:val="99"/>
    <w:unhideWhenUsed/>
    <w:rsid w:val="00326F90"/>
    <w:pPr>
      <w:ind w:left="720" w:hanging="360"/>
      <w:contextualSpacing/>
    </w:pPr>
  </w:style>
  <w:style w:type="paragraph" w:styleId="Lijst3">
    <w:name w:val="List 3"/>
    <w:basedOn w:val="Standaard"/>
    <w:uiPriority w:val="99"/>
    <w:unhideWhenUsed/>
    <w:rsid w:val="00326F90"/>
    <w:pPr>
      <w:ind w:left="1080" w:hanging="360"/>
      <w:contextualSpacing/>
    </w:pPr>
  </w:style>
  <w:style w:type="paragraph" w:styleId="Lijstopsomteken">
    <w:name w:val="List Bullet"/>
    <w:basedOn w:val="Standaard"/>
    <w:uiPriority w:val="99"/>
    <w:unhideWhenUsed/>
    <w:rsid w:val="00326F90"/>
    <w:pPr>
      <w:numPr>
        <w:numId w:val="1"/>
      </w:numPr>
      <w:contextualSpacing/>
    </w:pPr>
  </w:style>
  <w:style w:type="paragraph" w:styleId="Lijstopsomteken2">
    <w:name w:val="List Bullet 2"/>
    <w:basedOn w:val="Standaard"/>
    <w:uiPriority w:val="99"/>
    <w:unhideWhenUsed/>
    <w:rsid w:val="00326F90"/>
    <w:pPr>
      <w:numPr>
        <w:numId w:val="2"/>
      </w:numPr>
      <w:contextualSpacing/>
    </w:pPr>
  </w:style>
  <w:style w:type="paragraph" w:styleId="Lijstopsomteken3">
    <w:name w:val="List Bullet 3"/>
    <w:basedOn w:val="Standaard"/>
    <w:uiPriority w:val="99"/>
    <w:unhideWhenUsed/>
    <w:rsid w:val="00326F90"/>
    <w:pPr>
      <w:numPr>
        <w:numId w:val="3"/>
      </w:numPr>
      <w:contextualSpacing/>
    </w:pPr>
  </w:style>
  <w:style w:type="paragraph" w:styleId="Lijstnummering">
    <w:name w:val="List Number"/>
    <w:basedOn w:val="Standaard"/>
    <w:uiPriority w:val="99"/>
    <w:unhideWhenUsed/>
    <w:rsid w:val="00326F90"/>
    <w:pPr>
      <w:numPr>
        <w:numId w:val="5"/>
      </w:numPr>
      <w:contextualSpacing/>
    </w:pPr>
  </w:style>
  <w:style w:type="paragraph" w:styleId="Lijstnummering2">
    <w:name w:val="List Number 2"/>
    <w:basedOn w:val="Standaard"/>
    <w:uiPriority w:val="99"/>
    <w:unhideWhenUsed/>
    <w:rsid w:val="0029639D"/>
    <w:pPr>
      <w:numPr>
        <w:numId w:val="6"/>
      </w:numPr>
      <w:contextualSpacing/>
    </w:pPr>
  </w:style>
  <w:style w:type="paragraph" w:styleId="Lijstnummering3">
    <w:name w:val="List Number 3"/>
    <w:basedOn w:val="Standaard"/>
    <w:uiPriority w:val="99"/>
    <w:unhideWhenUsed/>
    <w:rsid w:val="0029639D"/>
    <w:pPr>
      <w:numPr>
        <w:numId w:val="7"/>
      </w:numPr>
      <w:contextualSpacing/>
    </w:pPr>
  </w:style>
  <w:style w:type="paragraph" w:styleId="Lijstvoortzetting">
    <w:name w:val="List Continue"/>
    <w:basedOn w:val="Standaard"/>
    <w:uiPriority w:val="99"/>
    <w:unhideWhenUsed/>
    <w:rsid w:val="0029639D"/>
    <w:pPr>
      <w:spacing w:after="120"/>
      <w:ind w:left="360"/>
      <w:contextualSpacing/>
    </w:pPr>
  </w:style>
  <w:style w:type="paragraph" w:styleId="Lijstvoortzetting2">
    <w:name w:val="List Continue 2"/>
    <w:basedOn w:val="Standaard"/>
    <w:uiPriority w:val="99"/>
    <w:unhideWhenUsed/>
    <w:rsid w:val="0029639D"/>
    <w:pPr>
      <w:spacing w:after="120"/>
      <w:ind w:left="720"/>
      <w:contextualSpacing/>
    </w:pPr>
  </w:style>
  <w:style w:type="paragraph" w:styleId="Lijstvoortzetting3">
    <w:name w:val="List Continue 3"/>
    <w:basedOn w:val="Standaard"/>
    <w:uiPriority w:val="99"/>
    <w:unhideWhenUsed/>
    <w:rsid w:val="0029639D"/>
    <w:pPr>
      <w:spacing w:after="120"/>
      <w:ind w:left="1080"/>
      <w:contextualSpacing/>
    </w:pPr>
  </w:style>
  <w:style w:type="paragraph" w:styleId="Macrotekst">
    <w:name w:val="macro"/>
    <w:link w:val="Macroteks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kstChar">
    <w:name w:val="Macrotekst Char"/>
    <w:basedOn w:val="Standaardalinea-lettertype"/>
    <w:link w:val="Macrotekst"/>
    <w:uiPriority w:val="99"/>
    <w:rsid w:val="0029639D"/>
    <w:rPr>
      <w:rFonts w:ascii="Courier" w:hAnsi="Courier"/>
      <w:sz w:val="20"/>
      <w:szCs w:val="20"/>
    </w:rPr>
  </w:style>
  <w:style w:type="paragraph" w:styleId="Citaat">
    <w:name w:val="Quote"/>
    <w:basedOn w:val="Standaard"/>
    <w:next w:val="Standaard"/>
    <w:link w:val="CitaatChar"/>
    <w:uiPriority w:val="29"/>
    <w:qFormat/>
    <w:rsid w:val="00FC693F"/>
    <w:rPr>
      <w:i/>
      <w:iCs/>
      <w:color w:val="000000" w:themeColor="text1"/>
    </w:rPr>
  </w:style>
  <w:style w:type="character" w:customStyle="1" w:styleId="CitaatChar">
    <w:name w:val="Citaat Char"/>
    <w:basedOn w:val="Standaardalinea-lettertype"/>
    <w:link w:val="Citaat"/>
    <w:uiPriority w:val="29"/>
    <w:rsid w:val="00FC693F"/>
    <w:rPr>
      <w:i/>
      <w:iCs/>
      <w:color w:val="000000" w:themeColor="text1"/>
    </w:rPr>
  </w:style>
  <w:style w:type="character" w:customStyle="1" w:styleId="Kop4Char">
    <w:name w:val="Kop 4 Char"/>
    <w:basedOn w:val="Standaardalinea-lettertype"/>
    <w:link w:val="Kop4"/>
    <w:uiPriority w:val="9"/>
    <w:semiHidden/>
    <w:rsid w:val="00FC693F"/>
    <w:rPr>
      <w:rFonts w:asciiTheme="majorHAnsi" w:eastAsiaTheme="majorEastAsia" w:hAnsiTheme="majorHAnsi" w:cstheme="majorBidi"/>
      <w:b/>
      <w:bCs/>
      <w:i/>
      <w:iCs/>
      <w:color w:val="4F81BD" w:themeColor="accent1"/>
    </w:rPr>
  </w:style>
  <w:style w:type="character" w:customStyle="1" w:styleId="Kop5Char">
    <w:name w:val="Kop 5 Char"/>
    <w:basedOn w:val="Standaardalinea-lettertype"/>
    <w:link w:val="Kop5"/>
    <w:uiPriority w:val="9"/>
    <w:semiHidden/>
    <w:rsid w:val="00FC693F"/>
    <w:rPr>
      <w:rFonts w:asciiTheme="majorHAnsi" w:eastAsiaTheme="majorEastAsia" w:hAnsiTheme="majorHAnsi" w:cstheme="majorBidi"/>
      <w:color w:val="243F60" w:themeColor="accent1" w:themeShade="7F"/>
    </w:rPr>
  </w:style>
  <w:style w:type="character" w:customStyle="1" w:styleId="Kop6Char">
    <w:name w:val="Kop 6 Char"/>
    <w:basedOn w:val="Standaardalinea-lettertype"/>
    <w:link w:val="Kop6"/>
    <w:uiPriority w:val="9"/>
    <w:semiHidden/>
    <w:rsid w:val="00FC693F"/>
    <w:rPr>
      <w:rFonts w:asciiTheme="majorHAnsi" w:eastAsiaTheme="majorEastAsia" w:hAnsiTheme="majorHAnsi" w:cstheme="majorBidi"/>
      <w:i/>
      <w:iCs/>
      <w:color w:val="243F60" w:themeColor="accent1" w:themeShade="7F"/>
    </w:rPr>
  </w:style>
  <w:style w:type="character" w:customStyle="1" w:styleId="Kop7Char">
    <w:name w:val="Kop 7 Char"/>
    <w:basedOn w:val="Standaardalinea-lettertype"/>
    <w:link w:val="Kop7"/>
    <w:uiPriority w:val="9"/>
    <w:semiHidden/>
    <w:rsid w:val="00FC693F"/>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C693F"/>
    <w:rPr>
      <w:rFonts w:asciiTheme="majorHAnsi" w:eastAsiaTheme="majorEastAsia" w:hAnsiTheme="majorHAnsi" w:cstheme="majorBidi"/>
      <w:color w:val="4F81BD" w:themeColor="accent1"/>
      <w:sz w:val="20"/>
      <w:szCs w:val="20"/>
    </w:rPr>
  </w:style>
  <w:style w:type="character" w:customStyle="1" w:styleId="Kop9Char">
    <w:name w:val="Kop 9 Char"/>
    <w:basedOn w:val="Standaardalinea-lettertype"/>
    <w:link w:val="Kop9"/>
    <w:uiPriority w:val="9"/>
    <w:semiHidden/>
    <w:rsid w:val="00FC693F"/>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C693F"/>
    <w:pPr>
      <w:spacing w:line="240" w:lineRule="auto"/>
    </w:pPr>
    <w:rPr>
      <w:b/>
      <w:bCs/>
      <w:color w:val="4F81BD" w:themeColor="accent1"/>
      <w:sz w:val="18"/>
      <w:szCs w:val="18"/>
    </w:rPr>
  </w:style>
  <w:style w:type="character" w:styleId="Zwaar">
    <w:name w:val="Strong"/>
    <w:basedOn w:val="Standaardalinea-lettertype"/>
    <w:uiPriority w:val="22"/>
    <w:qFormat/>
    <w:rsid w:val="00FC693F"/>
    <w:rPr>
      <w:b/>
      <w:bCs/>
    </w:rPr>
  </w:style>
  <w:style w:type="character" w:styleId="Nadruk">
    <w:name w:val="Emphasis"/>
    <w:basedOn w:val="Standaardalinea-lettertype"/>
    <w:uiPriority w:val="20"/>
    <w:qFormat/>
    <w:rsid w:val="00FC693F"/>
    <w:rPr>
      <w:i/>
      <w:iCs/>
    </w:rPr>
  </w:style>
  <w:style w:type="paragraph" w:styleId="Duidelijkcitaat">
    <w:name w:val="Intense Quote"/>
    <w:basedOn w:val="Standaard"/>
    <w:next w:val="Standaard"/>
    <w:link w:val="Duidelijkcitaa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FC693F"/>
    <w:rPr>
      <w:b/>
      <w:bCs/>
      <w:i/>
      <w:iCs/>
      <w:color w:val="4F81BD" w:themeColor="accent1"/>
    </w:rPr>
  </w:style>
  <w:style w:type="character" w:styleId="Subtielebenadrukking">
    <w:name w:val="Subtle Emphasis"/>
    <w:basedOn w:val="Standaardalinea-lettertype"/>
    <w:uiPriority w:val="19"/>
    <w:qFormat/>
    <w:rsid w:val="00FC693F"/>
    <w:rPr>
      <w:i/>
      <w:iCs/>
      <w:color w:val="808080" w:themeColor="text1" w:themeTint="7F"/>
    </w:rPr>
  </w:style>
  <w:style w:type="character" w:styleId="Intensievebenadrukking">
    <w:name w:val="Intense Emphasis"/>
    <w:basedOn w:val="Standaardalinea-lettertype"/>
    <w:uiPriority w:val="21"/>
    <w:qFormat/>
    <w:rsid w:val="00FC693F"/>
    <w:rPr>
      <w:b/>
      <w:bCs/>
      <w:i/>
      <w:iCs/>
      <w:color w:val="4F81BD" w:themeColor="accent1"/>
    </w:rPr>
  </w:style>
  <w:style w:type="character" w:styleId="Subtieleverwijzing">
    <w:name w:val="Subtle Reference"/>
    <w:basedOn w:val="Standaardalinea-lettertype"/>
    <w:uiPriority w:val="31"/>
    <w:qFormat/>
    <w:rsid w:val="00FC693F"/>
    <w:rPr>
      <w:smallCaps/>
      <w:color w:val="C0504D" w:themeColor="accent2"/>
      <w:u w:val="single"/>
    </w:rPr>
  </w:style>
  <w:style w:type="character" w:styleId="Intensieveverwijzing">
    <w:name w:val="Intense Reference"/>
    <w:basedOn w:val="Standaardalinea-lettertype"/>
    <w:uiPriority w:val="32"/>
    <w:qFormat/>
    <w:rsid w:val="00FC693F"/>
    <w:rPr>
      <w:b/>
      <w:bCs/>
      <w:smallCaps/>
      <w:color w:val="C0504D" w:themeColor="accent2"/>
      <w:spacing w:val="5"/>
      <w:u w:val="single"/>
    </w:rPr>
  </w:style>
  <w:style w:type="character" w:styleId="Titelvanboek">
    <w:name w:val="Book Title"/>
    <w:basedOn w:val="Standaardalinea-lettertype"/>
    <w:uiPriority w:val="33"/>
    <w:qFormat/>
    <w:rsid w:val="00FC693F"/>
    <w:rPr>
      <w:b/>
      <w:bCs/>
      <w:smallCaps/>
      <w:spacing w:val="5"/>
    </w:rPr>
  </w:style>
  <w:style w:type="paragraph" w:styleId="Kopvaninhoudsopgave">
    <w:name w:val="TOC Heading"/>
    <w:basedOn w:val="Kop1"/>
    <w:next w:val="Standaard"/>
    <w:uiPriority w:val="39"/>
    <w:semiHidden/>
    <w:unhideWhenUsed/>
    <w:qFormat/>
    <w:rsid w:val="00FC693F"/>
    <w:pPr>
      <w:outlineLvl w:val="9"/>
    </w:pPr>
  </w:style>
  <w:style w:type="table" w:styleId="Tabelraster">
    <w:name w:val="Table Grid"/>
    <w:basedOn w:val="Standaardtabe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chtearcering">
    <w:name w:val="Light Shading"/>
    <w:basedOn w:val="Standaardtabe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chtearcering-accent2">
    <w:name w:val="Light Shading Accent 2"/>
    <w:basedOn w:val="Standaardtabe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chtearcering-accent3">
    <w:name w:val="Light Shading Accent 3"/>
    <w:basedOn w:val="Standaardtabe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chtearcering-accent4">
    <w:name w:val="Light Shading Accent 4"/>
    <w:basedOn w:val="Standaardtabe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chtearcering-accent5">
    <w:name w:val="Light Shading Accent 5"/>
    <w:basedOn w:val="Standaardtabe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chtearcering-accent6">
    <w:name w:val="Light Shading Accent 6"/>
    <w:basedOn w:val="Standaardtabe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chtelijst">
    <w:name w:val="Light List"/>
    <w:basedOn w:val="Standaardtabe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chtelijst-accent2">
    <w:name w:val="Light List Accent 2"/>
    <w:basedOn w:val="Standaardtabe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chtelijst-accent3">
    <w:name w:val="Light List Accent 3"/>
    <w:basedOn w:val="Standaardtabe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chtelijst-accent4">
    <w:name w:val="Light List Accent 4"/>
    <w:basedOn w:val="Standaardtabe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chtelijst-accent5">
    <w:name w:val="Light List Accent 5"/>
    <w:basedOn w:val="Standaardtabe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chtelijst-accent6">
    <w:name w:val="Light List Accent 6"/>
    <w:basedOn w:val="Standaardtabe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chtraster">
    <w:name w:val="Light Grid"/>
    <w:basedOn w:val="Standaardtabe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chtraster-accent2">
    <w:name w:val="Light Grid Accent 2"/>
    <w:basedOn w:val="Standaardtabe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chtraster-accent3">
    <w:name w:val="Light Grid Accent 3"/>
    <w:basedOn w:val="Standaardtabe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chtraster-accent4">
    <w:name w:val="Light Grid Accent 4"/>
    <w:basedOn w:val="Standaardtabe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chtraster-accent5">
    <w:name w:val="Light Grid Accent 5"/>
    <w:basedOn w:val="Standaardtabe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chtraster-accent6">
    <w:name w:val="Light Grid Accent 6"/>
    <w:basedOn w:val="Standaardtabe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Gemiddeldearcering1">
    <w:name w:val="Medium Shading 1"/>
    <w:basedOn w:val="Standaardtabe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Gemiddeldelijst1-accent2">
    <w:name w:val="Medium List 1 Accent 2"/>
    <w:basedOn w:val="Standaardtabe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Gemiddeldelijst1-accent3">
    <w:name w:val="Medium List 1 Accent 3"/>
    <w:basedOn w:val="Standaardtabe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Gemiddeldelijst1-accent4">
    <w:name w:val="Medium List 1 Accent 4"/>
    <w:basedOn w:val="Standaardtabe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Gemiddeldelijst1-accent5">
    <w:name w:val="Medium List 1 Accent 5"/>
    <w:basedOn w:val="Standaardtabe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Gemiddeldelijst1-accent6">
    <w:name w:val="Medium List 1 Accent 6"/>
    <w:basedOn w:val="Standaardtabe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Gemiddeldelijst2">
    <w:name w:val="Medium Lis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raster1">
    <w:name w:val="Medium Grid 1"/>
    <w:basedOn w:val="Standaardtabe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emiddeldraster1-accent2">
    <w:name w:val="Medium Grid 1 Accent 2"/>
    <w:basedOn w:val="Standaardtabe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emiddeldraster1-accent3">
    <w:name w:val="Medium Grid 1 Accent 3"/>
    <w:basedOn w:val="Standaardtabe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emiddeldraster1-accent4">
    <w:name w:val="Medium Grid 1 Accent 4"/>
    <w:basedOn w:val="Standaardtabe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emiddeldraster1-accent5">
    <w:name w:val="Medium Grid 1 Accent 5"/>
    <w:basedOn w:val="Standaardtabe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emiddeldraster1-accent6">
    <w:name w:val="Medium Grid 1 Accent 6"/>
    <w:basedOn w:val="Standaardtabe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emiddeldraster2">
    <w:name w:val="Medium Grid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emiddeldraster3-accent2">
    <w:name w:val="Medium Grid 3 Accent 2"/>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emiddeldraster3-accent3">
    <w:name w:val="Medium Grid 3 Accent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emiddeldraster3-accent4">
    <w:name w:val="Medium Grid 3 Accent 4"/>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emiddeldraster3-accent5">
    <w:name w:val="Medium Grid 3 Accent 5"/>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emiddeldraster3-accent6">
    <w:name w:val="Medium Grid 3 Accent 6"/>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onkerelijst">
    <w:name w:val="Dark List"/>
    <w:basedOn w:val="Standaardtabe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onkerelijst-accent2">
    <w:name w:val="Dark List Accent 2"/>
    <w:basedOn w:val="Standaardtabe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onkerelijst-accent3">
    <w:name w:val="Dark List Accent 3"/>
    <w:basedOn w:val="Standaardtabe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onkerelijst-accent4">
    <w:name w:val="Dark List Accent 4"/>
    <w:basedOn w:val="Standaardtabe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onkerelijst-accent5">
    <w:name w:val="Dark List Accent 5"/>
    <w:basedOn w:val="Standaardtabe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onkerelijst-accent6">
    <w:name w:val="Dark List Accent 6"/>
    <w:basedOn w:val="Standaardtabe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leurrijkearcering">
    <w:name w:val="Colorful Shading"/>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leurrijkearcering-accent4">
    <w:name w:val="Colorful Shading Accent 4"/>
    <w:basedOn w:val="Standaardtabe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leurrijkelijst-accent2">
    <w:name w:val="Colorful List Accent 2"/>
    <w:basedOn w:val="Standaardtabe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leurrijkelijst-accent3">
    <w:name w:val="Colorful List Accent 3"/>
    <w:basedOn w:val="Standaardtabe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leurrijkelijst-accent4">
    <w:name w:val="Colorful List Accent 4"/>
    <w:basedOn w:val="Standaardtabe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leurrijkelijst-accent5">
    <w:name w:val="Colorful List Accent 5"/>
    <w:basedOn w:val="Standaardtabe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leurrijkelijst-accent6">
    <w:name w:val="Colorful List Accent 6"/>
    <w:basedOn w:val="Standaardtabe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leurrijkraster">
    <w:name w:val="Colorful Grid"/>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leurrijkraster-accent2">
    <w:name w:val="Colorful Grid Accent 2"/>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leurrijkraster-accent3">
    <w:name w:val="Colorful Grid Accent 3"/>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leurrijkraster-accent4">
    <w:name w:val="Colorful Grid Accent 4"/>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leurrijkraster-accent5">
    <w:name w:val="Colorful Grid Accent 5"/>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leurrijkraster-accent6">
    <w:name w:val="Colorful Grid Accent 6"/>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Standaardalinea-lettertype"/>
    <w:uiPriority w:val="99"/>
    <w:unhideWhenUsed/>
    <w:rsid w:val="005F2FF4"/>
    <w:rPr>
      <w:color w:val="0000FF" w:themeColor="hyperlink"/>
      <w:u w:val="single"/>
    </w:rPr>
  </w:style>
  <w:style w:type="character" w:styleId="Onopgelostemelding">
    <w:name w:val="Unresolved Mention"/>
    <w:basedOn w:val="Standaardalinea-lettertype"/>
    <w:uiPriority w:val="99"/>
    <w:semiHidden/>
    <w:unhideWhenUsed/>
    <w:rsid w:val="005F2F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iltin.nl" TargetMode="Externa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311F1B5F7934C40BF75B43708D8FAE1" ma:contentTypeVersion="14" ma:contentTypeDescription="Een nieuw document maken." ma:contentTypeScope="" ma:versionID="2c7fe1f69b41475ffa9f92dde6bf1f99">
  <xsd:schema xmlns:xsd="http://www.w3.org/2001/XMLSchema" xmlns:xs="http://www.w3.org/2001/XMLSchema" xmlns:p="http://schemas.microsoft.com/office/2006/metadata/properties" xmlns:ns2="4476564b-f482-4745-bd8a-f7a71d84fc79" xmlns:ns3="0775aa2b-0d9b-4c04-8a3a-e9406113a3b8" targetNamespace="http://schemas.microsoft.com/office/2006/metadata/properties" ma:root="true" ma:fieldsID="74679fec20ca626017e97c046596ec8a" ns2:_="" ns3:_="">
    <xsd:import namespace="4476564b-f482-4745-bd8a-f7a71d84fc79"/>
    <xsd:import namespace="0775aa2b-0d9b-4c04-8a3a-e9406113a3b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BillingMetadata"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76564b-f482-4745-bd8a-f7a71d84fc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BillingMetadata" ma:index="12" nillable="true" ma:displayName="MediaServiceBillingMetadata" ma:hidden="true" ma:internalName="MediaServiceBilling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60997223-4561-47c3-908b-b2ac5790007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75aa2b-0d9b-4c04-8a3a-e9406113a3b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c2651a41-d446-48b3-82a3-38a8e08b777c}" ma:internalName="TaxCatchAll" ma:showField="CatchAllData" ma:web="0775aa2b-0d9b-4c04-8a3a-e9406113a3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476564b-f482-4745-bd8a-f7a71d84fc79">
      <Terms xmlns="http://schemas.microsoft.com/office/infopath/2007/PartnerControls"/>
    </lcf76f155ced4ddcb4097134ff3c332f>
    <TaxCatchAll xmlns="0775aa2b-0d9b-4c04-8a3a-e9406113a3b8" xsi:nil="true"/>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C62E2043-30A5-4BE8-A3CB-E904F403842E}"/>
</file>

<file path=customXml/itemProps3.xml><?xml version="1.0" encoding="utf-8"?>
<ds:datastoreItem xmlns:ds="http://schemas.openxmlformats.org/officeDocument/2006/customXml" ds:itemID="{0F80559B-684A-41B9-98C1-6ACCA7C114B7}"/>
</file>

<file path=customXml/itemProps4.xml><?xml version="1.0" encoding="utf-8"?>
<ds:datastoreItem xmlns:ds="http://schemas.openxmlformats.org/officeDocument/2006/customXml" ds:itemID="{94ACF026-E9C5-4811-A02B-A7B31CEF0564}"/>
</file>

<file path=docProps/app.xml><?xml version="1.0" encoding="utf-8"?>
<Properties xmlns="http://schemas.openxmlformats.org/officeDocument/2006/extended-properties" xmlns:vt="http://schemas.openxmlformats.org/officeDocument/2006/docPropsVTypes">
  <Template>Normal.dotm</Template>
  <TotalTime>1</TotalTime>
  <Pages>1</Pages>
  <Words>343</Words>
  <Characters>1887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Anne Raaijmakers</cp:lastModifiedBy>
  <cp:revision>2</cp:revision>
  <dcterms:created xsi:type="dcterms:W3CDTF">2025-11-18T13:25:00Z</dcterms:created>
  <dcterms:modified xsi:type="dcterms:W3CDTF">2025-11-18T13:25:00Z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0x0101008311F1B5F7934C40BF75B43708D8FAE1</vt:lpwstr>
  </property>
</Properties>
</file>